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86MS0061-01-2025-002158-03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Радюкевич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Радюкевич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В.И.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3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Радюкевич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дополнительно пояснила, что села за управление транспортным средством в состоянии опьянения, так как решила поехать домой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Стратила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Радюкевич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674373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Стратила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Радюкевич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В.И. управляла транспортным средством </w:t>
      </w:r>
      <w:r>
        <w:rPr>
          <w:rStyle w:val="cat-CarMakeModelgrp-22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3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066474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Стратила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Радюкевич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561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Стратила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Радюкевич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В.И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Радюкевич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16.03.2025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561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86 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068349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 ГИБДД, в котором 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Стратила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Радюкевич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Тиган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Стратила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Радюкевич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16.03.2025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2.7 Правил дорожного движения,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(с изменениями),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Стратила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Радюкевич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вины, наличие на иждивении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Радюкевич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Валери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18810486250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6610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ГАИ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6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621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CarMakeModelgrp-22rplc-24">
    <w:name w:val="cat-CarMakeModel grp-22 rplc-24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CarNumbergrp-23rplc-26">
    <w:name w:val="cat-CarNumber grp-23 rplc-26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CarMakeModelgrp-22rplc-36">
    <w:name w:val="cat-CarMakeModel grp-22 rplc-36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CarNumbergrp-23rplc-38">
    <w:name w:val="cat-CarNumber grp-2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